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A288" w14:textId="77777777" w:rsidR="00F959C4" w:rsidRPr="00E1109F" w:rsidRDefault="00000000">
      <w:pPr>
        <w:pStyle w:val="Titel"/>
        <w:rPr>
          <w:lang w:val="nl-BE"/>
        </w:rPr>
      </w:pPr>
      <w:r w:rsidRPr="00E1109F">
        <w:rPr>
          <w:lang w:val="nl-BE"/>
        </w:rPr>
        <w:t>FACTUUR</w:t>
      </w:r>
    </w:p>
    <w:p w14:paraId="69F53430" w14:textId="77777777" w:rsidR="00F959C4" w:rsidRPr="00E1109F" w:rsidRDefault="00000000">
      <w:pPr>
        <w:pStyle w:val="Kop2"/>
        <w:rPr>
          <w:lang w:val="nl-BE"/>
        </w:rPr>
      </w:pPr>
      <w:r w:rsidRPr="00E1109F">
        <w:rPr>
          <w:lang w:val="nl-BE"/>
        </w:rPr>
        <w:t>Leverancier</w:t>
      </w:r>
    </w:p>
    <w:p w14:paraId="7EE00E25" w14:textId="02AF4A85" w:rsidR="00F959C4" w:rsidRPr="00E1109F" w:rsidRDefault="00000000">
      <w:pPr>
        <w:rPr>
          <w:lang w:val="nl-BE"/>
        </w:rPr>
      </w:pPr>
      <w:r w:rsidRPr="00E1109F">
        <w:rPr>
          <w:lang w:val="nl-BE"/>
        </w:rPr>
        <w:t>Bedrijfsnaam</w:t>
      </w:r>
      <w:r w:rsidRPr="00E1109F">
        <w:rPr>
          <w:lang w:val="nl-BE"/>
        </w:rPr>
        <w:br/>
        <w:t>Straat + nummer</w:t>
      </w:r>
      <w:r w:rsidRPr="00E1109F">
        <w:rPr>
          <w:lang w:val="nl-BE"/>
        </w:rPr>
        <w:br/>
        <w:t>Postcode Stad</w:t>
      </w:r>
      <w:r w:rsidRPr="00E1109F">
        <w:rPr>
          <w:lang w:val="nl-BE"/>
        </w:rPr>
        <w:br/>
      </w:r>
      <w:r w:rsidRPr="00E1109F">
        <w:rPr>
          <w:lang w:val="nl-BE"/>
        </w:rPr>
        <w:br/>
        <w:t>BTW: BE0000.000.000</w:t>
      </w:r>
      <w:r w:rsidRPr="00E1109F">
        <w:rPr>
          <w:lang w:val="nl-BE"/>
        </w:rPr>
        <w:br/>
        <w:t>IBAN: BE00 0000 0000 0000</w:t>
      </w:r>
      <w:r w:rsidRPr="00E1109F">
        <w:rPr>
          <w:lang w:val="nl-BE"/>
        </w:rPr>
        <w:br/>
        <w:t xml:space="preserve">RPR: </w:t>
      </w:r>
      <w:r w:rsidR="00BE0741">
        <w:rPr>
          <w:lang w:val="nl-BE"/>
        </w:rPr>
        <w:t>Stad</w:t>
      </w:r>
    </w:p>
    <w:p w14:paraId="748B932E" w14:textId="77777777" w:rsidR="00F959C4" w:rsidRDefault="00000000">
      <w:pPr>
        <w:pStyle w:val="Kop2"/>
      </w:pPr>
      <w:proofErr w:type="spellStart"/>
      <w:r>
        <w:t>Factuurgegevens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959C4" w14:paraId="0A368858" w14:textId="77777777">
        <w:tc>
          <w:tcPr>
            <w:tcW w:w="4320" w:type="dxa"/>
          </w:tcPr>
          <w:p w14:paraId="299A41BA" w14:textId="77777777" w:rsidR="00F959C4" w:rsidRDefault="00000000">
            <w:r>
              <w:t>Factuurnummer</w:t>
            </w:r>
          </w:p>
        </w:tc>
        <w:tc>
          <w:tcPr>
            <w:tcW w:w="4320" w:type="dxa"/>
          </w:tcPr>
          <w:p w14:paraId="1DD83358" w14:textId="77777777" w:rsidR="00F959C4" w:rsidRDefault="00000000">
            <w:r>
              <w:t>Datum</w:t>
            </w:r>
          </w:p>
        </w:tc>
      </w:tr>
      <w:tr w:rsidR="00F959C4" w14:paraId="444D60BB" w14:textId="77777777">
        <w:tc>
          <w:tcPr>
            <w:tcW w:w="4320" w:type="dxa"/>
          </w:tcPr>
          <w:p w14:paraId="6919557C" w14:textId="77777777" w:rsidR="00F959C4" w:rsidRDefault="00000000">
            <w:r>
              <w:t>2026-001</w:t>
            </w:r>
          </w:p>
        </w:tc>
        <w:tc>
          <w:tcPr>
            <w:tcW w:w="4320" w:type="dxa"/>
          </w:tcPr>
          <w:p w14:paraId="0BF154C2" w14:textId="77777777" w:rsidR="00F959C4" w:rsidRDefault="00000000">
            <w:r>
              <w:t>01/01/2026</w:t>
            </w:r>
          </w:p>
        </w:tc>
      </w:tr>
    </w:tbl>
    <w:p w14:paraId="6784BFFF" w14:textId="77777777" w:rsidR="00F959C4" w:rsidRDefault="00000000">
      <w:pPr>
        <w:pStyle w:val="Kop2"/>
      </w:pPr>
      <w:r>
        <w:t>Te factureren aan</w:t>
      </w:r>
    </w:p>
    <w:p w14:paraId="6AC68036" w14:textId="77777777" w:rsidR="00F959C4" w:rsidRPr="00E1109F" w:rsidRDefault="00000000">
      <w:pPr>
        <w:rPr>
          <w:lang w:val="nl-BE"/>
        </w:rPr>
      </w:pPr>
      <w:r w:rsidRPr="00E1109F">
        <w:rPr>
          <w:lang w:val="nl-BE"/>
        </w:rPr>
        <w:t>Naam klant</w:t>
      </w:r>
      <w:r w:rsidRPr="00E1109F">
        <w:rPr>
          <w:lang w:val="nl-BE"/>
        </w:rPr>
        <w:br/>
        <w:t>Bedrijfsnaam</w:t>
      </w:r>
      <w:r w:rsidRPr="00E1109F">
        <w:rPr>
          <w:lang w:val="nl-BE"/>
        </w:rPr>
        <w:br/>
        <w:t>Straat + nummer</w:t>
      </w:r>
      <w:r w:rsidRPr="00E1109F">
        <w:rPr>
          <w:lang w:val="nl-BE"/>
        </w:rPr>
        <w:br/>
        <w:t>Postcode Stad</w:t>
      </w:r>
      <w:r w:rsidRPr="00E1109F">
        <w:rPr>
          <w:lang w:val="nl-BE"/>
        </w:rPr>
        <w:br/>
        <w:t>BTW: BE0000.000.000</w:t>
      </w:r>
    </w:p>
    <w:p w14:paraId="5C318B01" w14:textId="77777777" w:rsidR="00F959C4" w:rsidRDefault="00000000">
      <w:pPr>
        <w:pStyle w:val="Kop2"/>
      </w:pPr>
      <w:proofErr w:type="spellStart"/>
      <w:r>
        <w:t>Factuurlijnen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959C4" w14:paraId="7FDBC1D1" w14:textId="77777777">
        <w:tc>
          <w:tcPr>
            <w:tcW w:w="1728" w:type="dxa"/>
          </w:tcPr>
          <w:p w14:paraId="73AE9B13" w14:textId="77777777" w:rsidR="00F959C4" w:rsidRDefault="00000000">
            <w:r>
              <w:t>Omschrijving</w:t>
            </w:r>
          </w:p>
        </w:tc>
        <w:tc>
          <w:tcPr>
            <w:tcW w:w="1728" w:type="dxa"/>
          </w:tcPr>
          <w:p w14:paraId="0C800F75" w14:textId="77777777" w:rsidR="00F959C4" w:rsidRDefault="00000000">
            <w:r>
              <w:t>Aantal</w:t>
            </w:r>
          </w:p>
        </w:tc>
        <w:tc>
          <w:tcPr>
            <w:tcW w:w="1728" w:type="dxa"/>
          </w:tcPr>
          <w:p w14:paraId="27DDB02E" w14:textId="77777777" w:rsidR="00F959C4" w:rsidRDefault="00000000">
            <w:r>
              <w:t>Eenheidsprijs (excl.)</w:t>
            </w:r>
          </w:p>
        </w:tc>
        <w:tc>
          <w:tcPr>
            <w:tcW w:w="1728" w:type="dxa"/>
          </w:tcPr>
          <w:p w14:paraId="7EBCA2C8" w14:textId="77777777" w:rsidR="00F959C4" w:rsidRDefault="00000000">
            <w:r>
              <w:t>Totaal (excl.)</w:t>
            </w:r>
          </w:p>
        </w:tc>
        <w:tc>
          <w:tcPr>
            <w:tcW w:w="1728" w:type="dxa"/>
          </w:tcPr>
          <w:p w14:paraId="25BDDD33" w14:textId="77777777" w:rsidR="00F959C4" w:rsidRDefault="00000000">
            <w:r>
              <w:t>BTW %</w:t>
            </w:r>
          </w:p>
        </w:tc>
      </w:tr>
      <w:tr w:rsidR="00F959C4" w14:paraId="221C54FF" w14:textId="77777777">
        <w:tc>
          <w:tcPr>
            <w:tcW w:w="1728" w:type="dxa"/>
          </w:tcPr>
          <w:p w14:paraId="2CA77C64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305BDFC5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4FA4616E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703AA322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149137F4" w14:textId="77777777" w:rsidR="00F959C4" w:rsidRDefault="00000000">
            <w:r>
              <w:t>21%</w:t>
            </w:r>
          </w:p>
        </w:tc>
      </w:tr>
      <w:tr w:rsidR="00F959C4" w14:paraId="0A1EBF48" w14:textId="77777777">
        <w:tc>
          <w:tcPr>
            <w:tcW w:w="1728" w:type="dxa"/>
          </w:tcPr>
          <w:p w14:paraId="33F58DCF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6E4E0980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42CF6265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28FE8FF0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48E4BC75" w14:textId="77777777" w:rsidR="00F959C4" w:rsidRDefault="00000000">
            <w:r>
              <w:t>21%</w:t>
            </w:r>
          </w:p>
        </w:tc>
      </w:tr>
      <w:tr w:rsidR="00F959C4" w14:paraId="728331BE" w14:textId="77777777">
        <w:tc>
          <w:tcPr>
            <w:tcW w:w="1728" w:type="dxa"/>
          </w:tcPr>
          <w:p w14:paraId="589CDA69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1473E343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3CE23125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4C842DEF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05E30D55" w14:textId="77777777" w:rsidR="00F959C4" w:rsidRDefault="00000000">
            <w:r>
              <w:t>21%</w:t>
            </w:r>
          </w:p>
        </w:tc>
      </w:tr>
    </w:tbl>
    <w:p w14:paraId="2E184B3F" w14:textId="77777777" w:rsidR="00F959C4" w:rsidRDefault="00000000">
      <w:pPr>
        <w:pStyle w:val="Kop2"/>
      </w:pPr>
      <w:r>
        <w:t>Totalen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959C4" w14:paraId="06D7BC41" w14:textId="77777777">
        <w:tc>
          <w:tcPr>
            <w:tcW w:w="4320" w:type="dxa"/>
          </w:tcPr>
          <w:p w14:paraId="750B8839" w14:textId="77777777" w:rsidR="00F959C4" w:rsidRDefault="00000000">
            <w:r>
              <w:t>Totaal exclusief BTW</w:t>
            </w:r>
          </w:p>
        </w:tc>
        <w:tc>
          <w:tcPr>
            <w:tcW w:w="4320" w:type="dxa"/>
          </w:tcPr>
          <w:p w14:paraId="5675F8D4" w14:textId="77777777" w:rsidR="00F959C4" w:rsidRDefault="00000000">
            <w:r>
              <w:t>€0.00</w:t>
            </w:r>
          </w:p>
        </w:tc>
      </w:tr>
      <w:tr w:rsidR="00F959C4" w14:paraId="67367479" w14:textId="77777777">
        <w:tc>
          <w:tcPr>
            <w:tcW w:w="4320" w:type="dxa"/>
          </w:tcPr>
          <w:p w14:paraId="1D5DB7EC" w14:textId="77777777" w:rsidR="00F959C4" w:rsidRDefault="00000000">
            <w:r>
              <w:t>BTW 21%</w:t>
            </w:r>
          </w:p>
        </w:tc>
        <w:tc>
          <w:tcPr>
            <w:tcW w:w="4320" w:type="dxa"/>
          </w:tcPr>
          <w:p w14:paraId="2F6595F4" w14:textId="77777777" w:rsidR="00F959C4" w:rsidRDefault="00000000">
            <w:r>
              <w:t>€0.00</w:t>
            </w:r>
          </w:p>
        </w:tc>
      </w:tr>
      <w:tr w:rsidR="00F959C4" w14:paraId="3D12DEC1" w14:textId="77777777">
        <w:tc>
          <w:tcPr>
            <w:tcW w:w="4320" w:type="dxa"/>
          </w:tcPr>
          <w:p w14:paraId="2F1F470F" w14:textId="77777777" w:rsidR="00F959C4" w:rsidRDefault="00000000">
            <w:r>
              <w:t>Totaal inclusief BTW</w:t>
            </w:r>
          </w:p>
        </w:tc>
        <w:tc>
          <w:tcPr>
            <w:tcW w:w="4320" w:type="dxa"/>
          </w:tcPr>
          <w:p w14:paraId="5DF5E303" w14:textId="77777777" w:rsidR="00F959C4" w:rsidRDefault="00000000">
            <w:r>
              <w:t>€0.00</w:t>
            </w:r>
          </w:p>
        </w:tc>
      </w:tr>
    </w:tbl>
    <w:p w14:paraId="17F864D6" w14:textId="77777777" w:rsidR="00F959C4" w:rsidRPr="00E1109F" w:rsidRDefault="00000000">
      <w:pPr>
        <w:rPr>
          <w:lang w:val="nl-BE"/>
        </w:rPr>
      </w:pPr>
      <w:r w:rsidRPr="00E1109F">
        <w:rPr>
          <w:lang w:val="nl-BE"/>
        </w:rPr>
        <w:br/>
        <w:t>Vragen? Contacteer ons via:</w:t>
      </w:r>
      <w:r w:rsidRPr="00E1109F">
        <w:rPr>
          <w:lang w:val="nl-BE"/>
        </w:rPr>
        <w:br/>
        <w:t>info@bedrijf.be</w:t>
      </w:r>
      <w:r w:rsidRPr="00E1109F">
        <w:rPr>
          <w:lang w:val="nl-BE"/>
        </w:rPr>
        <w:br/>
        <w:t>+32 00 00 00 00</w:t>
      </w:r>
    </w:p>
    <w:sectPr w:rsidR="00F959C4" w:rsidRPr="00E110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651452">
    <w:abstractNumId w:val="8"/>
  </w:num>
  <w:num w:numId="2" w16cid:durableId="769395834">
    <w:abstractNumId w:val="6"/>
  </w:num>
  <w:num w:numId="3" w16cid:durableId="1855143577">
    <w:abstractNumId w:val="5"/>
  </w:num>
  <w:num w:numId="4" w16cid:durableId="1979844966">
    <w:abstractNumId w:val="4"/>
  </w:num>
  <w:num w:numId="5" w16cid:durableId="398140114">
    <w:abstractNumId w:val="7"/>
  </w:num>
  <w:num w:numId="6" w16cid:durableId="457796142">
    <w:abstractNumId w:val="3"/>
  </w:num>
  <w:num w:numId="7" w16cid:durableId="1028144973">
    <w:abstractNumId w:val="2"/>
  </w:num>
  <w:num w:numId="8" w16cid:durableId="1342589929">
    <w:abstractNumId w:val="1"/>
  </w:num>
  <w:num w:numId="9" w16cid:durableId="99702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0741"/>
    <w:rsid w:val="00CB0664"/>
    <w:rsid w:val="00CE205A"/>
    <w:rsid w:val="00D51FD1"/>
    <w:rsid w:val="00DF38AC"/>
    <w:rsid w:val="00E1109F"/>
    <w:rsid w:val="00F959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3B0ED"/>
  <w14:defaultImageDpi w14:val="300"/>
  <w15:docId w15:val="{75113F09-5FC8-4B5A-ADCA-8E5A33BC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Riskin</cp:lastModifiedBy>
  <cp:revision>2</cp:revision>
  <dcterms:created xsi:type="dcterms:W3CDTF">2026-03-11T10:12:00Z</dcterms:created>
  <dcterms:modified xsi:type="dcterms:W3CDTF">2026-03-11T10:12:00Z</dcterms:modified>
  <cp:category/>
</cp:coreProperties>
</file>