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A288" w14:textId="77777777" w:rsidR="00F959C4" w:rsidRPr="00F5474F" w:rsidRDefault="00000000">
      <w:pPr>
        <w:pStyle w:val="Titel"/>
        <w:rPr>
          <w:lang w:val="fr-BE"/>
        </w:rPr>
      </w:pPr>
      <w:r w:rsidRPr="00F5474F">
        <w:rPr>
          <w:lang w:val="fr-BE"/>
        </w:rPr>
        <w:t>FACTURE</w:t>
      </w:r>
    </w:p>
    <w:p w14:paraId="69F53430" w14:textId="77777777" w:rsidR="00F959C4" w:rsidRPr="00F5474F" w:rsidRDefault="00000000">
      <w:pPr>
        <w:pStyle w:val="Kop2"/>
        <w:rPr>
          <w:lang w:val="fr-BE"/>
        </w:rPr>
      </w:pPr>
      <w:r w:rsidRPr="00F5474F">
        <w:rPr>
          <w:lang w:val="fr-BE"/>
        </w:rPr>
        <w:t>Fournisseur</w:t>
      </w:r>
    </w:p>
    <w:p w14:paraId="7EE00E25" w14:textId="02AF4A85" w:rsidR="00F959C4" w:rsidRPr="00F5474F" w:rsidRDefault="00000000">
      <w:pPr>
        <w:rPr>
          <w:lang w:val="fr-BE"/>
        </w:rPr>
      </w:pPr>
      <w:r w:rsidRPr="00F5474F">
        <w:rPr>
          <w:lang w:val="fr-BE"/>
        </w:rPr>
        <w:t>Nom de l’entreprise</w:t>
      </w:r>
      <w:r w:rsidRPr="00F5474F">
        <w:rPr>
          <w:lang w:val="fr-BE"/>
        </w:rPr>
        <w:br/>
        <w:t>Rue + numéro</w:t>
      </w:r>
      <w:r w:rsidRPr="00F5474F">
        <w:rPr>
          <w:lang w:val="fr-BE"/>
        </w:rPr>
        <w:br/>
        <w:t>Code postal Ville</w:t>
      </w:r>
      <w:r w:rsidRPr="00F5474F">
        <w:rPr>
          <w:lang w:val="fr-BE"/>
        </w:rPr>
        <w:br/>
      </w:r>
      <w:r w:rsidRPr="00F5474F">
        <w:rPr>
          <w:lang w:val="fr-BE"/>
        </w:rPr>
        <w:br/>
        <w:t>TVA : BE0000.000.000</w:t>
      </w:r>
      <w:r w:rsidRPr="00F5474F">
        <w:rPr>
          <w:lang w:val="fr-BE"/>
        </w:rPr>
        <w:br/>
        <w:t>IBAN : BE00 0000 0000 0000</w:t>
      </w:r>
      <w:r w:rsidRPr="00F5474F">
        <w:rPr>
          <w:lang w:val="fr-BE"/>
        </w:rPr>
        <w:br/>
        <w:t>RPM : Ville</w:t>
      </w:r>
    </w:p>
    <w:p w14:paraId="748B932E" w14:textId="77777777" w:rsidR="00F959C4" w:rsidRDefault="00000000">
      <w:pPr>
        <w:pStyle w:val="Kop2"/>
      </w:pPr>
      <w:r>
        <w:t>Données de la facture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959C4" w14:paraId="0A368858" w14:textId="77777777">
        <w:tc>
          <w:tcPr>
            <w:tcW w:w="4320" w:type="dxa"/>
          </w:tcPr>
          <w:p w14:paraId="299A41BA" w14:textId="77777777" w:rsidR="00F959C4" w:rsidRDefault="00000000">
            <w:r>
              <w:t>Factuurnummer</w:t>
            </w:r>
          </w:p>
        </w:tc>
        <w:tc>
          <w:tcPr>
            <w:tcW w:w="4320" w:type="dxa"/>
          </w:tcPr>
          <w:p w14:paraId="1DD83358" w14:textId="77777777" w:rsidR="00F959C4" w:rsidRDefault="00000000">
            <w:r>
              <w:t>Datum</w:t>
            </w:r>
          </w:p>
        </w:tc>
      </w:tr>
      <w:tr w:rsidR="00F959C4" w14:paraId="444D60BB" w14:textId="77777777">
        <w:tc>
          <w:tcPr>
            <w:tcW w:w="4320" w:type="dxa"/>
          </w:tcPr>
          <w:p w14:paraId="6919557C" w14:textId="77777777" w:rsidR="00F959C4" w:rsidRDefault="00000000">
            <w:r>
              <w:t>2026-001</w:t>
            </w:r>
          </w:p>
        </w:tc>
        <w:tc>
          <w:tcPr>
            <w:tcW w:w="4320" w:type="dxa"/>
          </w:tcPr>
          <w:p w14:paraId="0BF154C2" w14:textId="77777777" w:rsidR="00F959C4" w:rsidRDefault="00000000">
            <w:r>
              <w:t>01/01/2026</w:t>
            </w:r>
          </w:p>
        </w:tc>
      </w:tr>
    </w:tbl>
    <w:p w14:paraId="6784BFFF" w14:textId="77777777" w:rsidR="00F959C4" w:rsidRDefault="00000000">
      <w:pPr>
        <w:pStyle w:val="Kop2"/>
      </w:pPr>
      <w:r>
        <w:t>Facturer à</w:t>
      </w:r>
    </w:p>
    <w:p w14:paraId="6AC68036" w14:textId="397B6196" w:rsidR="00F959C4" w:rsidRPr="00F5474F" w:rsidRDefault="00000000">
      <w:pPr>
        <w:rPr>
          <w:lang w:val="fr-BE"/>
        </w:rPr>
      </w:pPr>
      <w:r w:rsidRPr="00F5474F">
        <w:rPr>
          <w:lang w:val="fr-BE"/>
        </w:rPr>
        <w:t>Nom du client</w:t>
      </w:r>
      <w:r w:rsidRPr="00F5474F">
        <w:rPr>
          <w:lang w:val="fr-BE"/>
        </w:rPr>
        <w:br/>
        <w:t>Nom de l’entreprise</w:t>
      </w:r>
      <w:r w:rsidRPr="00F5474F">
        <w:rPr>
          <w:lang w:val="fr-BE"/>
        </w:rPr>
        <w:br/>
        <w:t>Rue + numéro</w:t>
      </w:r>
      <w:r w:rsidRPr="00F5474F">
        <w:rPr>
          <w:lang w:val="fr-BE"/>
        </w:rPr>
        <w:br/>
        <w:t xml:space="preserve">Code postal </w:t>
      </w:r>
      <w:r w:rsidR="00F5474F" w:rsidRPr="00F5474F">
        <w:rPr>
          <w:lang w:val="fr-BE"/>
        </w:rPr>
        <w:t>-</w:t>
      </w:r>
      <w:r w:rsidR="00F5474F">
        <w:rPr>
          <w:lang w:val="fr-BE"/>
        </w:rPr>
        <w:t xml:space="preserve"> </w:t>
      </w:r>
      <w:r w:rsidRPr="00F5474F">
        <w:rPr>
          <w:lang w:val="fr-BE"/>
        </w:rPr>
        <w:t>Ville</w:t>
      </w:r>
      <w:r w:rsidRPr="00F5474F">
        <w:rPr>
          <w:lang w:val="fr-BE"/>
        </w:rPr>
        <w:br/>
        <w:t>TVA : BE0000.000.000</w:t>
      </w:r>
    </w:p>
    <w:p w14:paraId="5C318B01" w14:textId="77777777" w:rsidR="00F959C4" w:rsidRDefault="00000000">
      <w:pPr>
        <w:pStyle w:val="Kop2"/>
      </w:pPr>
      <w:proofErr w:type="spellStart"/>
      <w:r>
        <w:t>Lignes</w:t>
      </w:r>
      <w:proofErr w:type="spellEnd"/>
      <w:r>
        <w:t xml:space="preserve"> de facture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959C4" w14:paraId="7FDBC1D1" w14:textId="77777777">
        <w:tc>
          <w:tcPr>
            <w:tcW w:w="1728" w:type="dxa"/>
          </w:tcPr>
          <w:p w14:paraId="73AE9B13" w14:textId="77777777" w:rsidR="00F959C4" w:rsidRDefault="00000000">
            <w:r>
              <w:t>Omschrijving</w:t>
            </w:r>
          </w:p>
        </w:tc>
        <w:tc>
          <w:tcPr>
            <w:tcW w:w="1728" w:type="dxa"/>
          </w:tcPr>
          <w:p w14:paraId="0C800F75" w14:textId="77777777" w:rsidR="00F959C4" w:rsidRDefault="00000000">
            <w:r>
              <w:t>Aantal</w:t>
            </w:r>
          </w:p>
        </w:tc>
        <w:tc>
          <w:tcPr>
            <w:tcW w:w="1728" w:type="dxa"/>
          </w:tcPr>
          <w:p w14:paraId="27DDB02E" w14:textId="77777777" w:rsidR="00F959C4" w:rsidRDefault="00000000">
            <w:r>
              <w:t>Eenheidsprijs (excl.)</w:t>
            </w:r>
          </w:p>
        </w:tc>
        <w:tc>
          <w:tcPr>
            <w:tcW w:w="1728" w:type="dxa"/>
          </w:tcPr>
          <w:p w14:paraId="7EBCA2C8" w14:textId="77777777" w:rsidR="00F959C4" w:rsidRDefault="00000000">
            <w:r>
              <w:t>Totaal (excl.)</w:t>
            </w:r>
          </w:p>
        </w:tc>
        <w:tc>
          <w:tcPr>
            <w:tcW w:w="1728" w:type="dxa"/>
          </w:tcPr>
          <w:p w14:paraId="25BDDD33" w14:textId="77777777" w:rsidR="00F959C4" w:rsidRDefault="00000000">
            <w:r>
              <w:t>BTW %</w:t>
            </w:r>
          </w:p>
        </w:tc>
      </w:tr>
      <w:tr w:rsidR="00F959C4" w14:paraId="221C54FF" w14:textId="77777777">
        <w:tc>
          <w:tcPr>
            <w:tcW w:w="1728" w:type="dxa"/>
          </w:tcPr>
          <w:p w14:paraId="2CA77C64" w14:textId="77777777" w:rsidR="00F959C4" w:rsidRDefault="00000000">
            <w:r>
              <w:t>Omschrijving product/dienst</w:t>
            </w:r>
          </w:p>
        </w:tc>
        <w:tc>
          <w:tcPr>
            <w:tcW w:w="1728" w:type="dxa"/>
          </w:tcPr>
          <w:p w14:paraId="305BDFC5" w14:textId="77777777" w:rsidR="00F959C4" w:rsidRDefault="00000000">
            <w:r>
              <w:t>1</w:t>
            </w:r>
          </w:p>
        </w:tc>
        <w:tc>
          <w:tcPr>
            <w:tcW w:w="1728" w:type="dxa"/>
          </w:tcPr>
          <w:p w14:paraId="4FA4616E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703AA322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149137F4" w14:textId="77777777" w:rsidR="00F959C4" w:rsidRDefault="00000000">
            <w:r>
              <w:t>21%</w:t>
            </w:r>
          </w:p>
        </w:tc>
      </w:tr>
      <w:tr w:rsidR="00F959C4" w14:paraId="0A1EBF48" w14:textId="77777777">
        <w:tc>
          <w:tcPr>
            <w:tcW w:w="1728" w:type="dxa"/>
          </w:tcPr>
          <w:p w14:paraId="33F58DCF" w14:textId="77777777" w:rsidR="00F959C4" w:rsidRDefault="00000000">
            <w:r>
              <w:t>Omschrijving product/dienst</w:t>
            </w:r>
          </w:p>
        </w:tc>
        <w:tc>
          <w:tcPr>
            <w:tcW w:w="1728" w:type="dxa"/>
          </w:tcPr>
          <w:p w14:paraId="6E4E0980" w14:textId="77777777" w:rsidR="00F959C4" w:rsidRDefault="00000000">
            <w:r>
              <w:t>1</w:t>
            </w:r>
          </w:p>
        </w:tc>
        <w:tc>
          <w:tcPr>
            <w:tcW w:w="1728" w:type="dxa"/>
          </w:tcPr>
          <w:p w14:paraId="42CF6265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28FE8FF0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48E4BC75" w14:textId="77777777" w:rsidR="00F959C4" w:rsidRDefault="00000000">
            <w:r>
              <w:t>21%</w:t>
            </w:r>
          </w:p>
        </w:tc>
      </w:tr>
      <w:tr w:rsidR="00F959C4" w14:paraId="728331BE" w14:textId="77777777">
        <w:tc>
          <w:tcPr>
            <w:tcW w:w="1728" w:type="dxa"/>
          </w:tcPr>
          <w:p w14:paraId="589CDA69" w14:textId="77777777" w:rsidR="00F959C4" w:rsidRDefault="00000000">
            <w:r>
              <w:t>Omschrijving product/dienst</w:t>
            </w:r>
          </w:p>
        </w:tc>
        <w:tc>
          <w:tcPr>
            <w:tcW w:w="1728" w:type="dxa"/>
          </w:tcPr>
          <w:p w14:paraId="1473E343" w14:textId="77777777" w:rsidR="00F959C4" w:rsidRDefault="00000000">
            <w:r>
              <w:t>1</w:t>
            </w:r>
          </w:p>
        </w:tc>
        <w:tc>
          <w:tcPr>
            <w:tcW w:w="1728" w:type="dxa"/>
          </w:tcPr>
          <w:p w14:paraId="3CE23125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4C842DEF" w14:textId="77777777" w:rsidR="00F959C4" w:rsidRDefault="00000000">
            <w:r>
              <w:t>€0.00</w:t>
            </w:r>
          </w:p>
        </w:tc>
        <w:tc>
          <w:tcPr>
            <w:tcW w:w="1728" w:type="dxa"/>
          </w:tcPr>
          <w:p w14:paraId="05E30D55" w14:textId="77777777" w:rsidR="00F959C4" w:rsidRDefault="00000000">
            <w:r>
              <w:t>21%</w:t>
            </w:r>
          </w:p>
        </w:tc>
      </w:tr>
    </w:tbl>
    <w:p w14:paraId="2E184B3F" w14:textId="77777777" w:rsidR="00F959C4" w:rsidRDefault="00000000">
      <w:pPr>
        <w:pStyle w:val="Kop2"/>
      </w:pPr>
      <w:r>
        <w:t>Totaux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959C4" w14:paraId="06D7BC41" w14:textId="77777777">
        <w:tc>
          <w:tcPr>
            <w:tcW w:w="4320" w:type="dxa"/>
          </w:tcPr>
          <w:p w14:paraId="750B8839" w14:textId="77777777" w:rsidR="00F959C4" w:rsidRDefault="00000000">
            <w:r>
              <w:t>Totaal exclusief BTW</w:t>
            </w:r>
          </w:p>
        </w:tc>
        <w:tc>
          <w:tcPr>
            <w:tcW w:w="4320" w:type="dxa"/>
          </w:tcPr>
          <w:p w14:paraId="5675F8D4" w14:textId="77777777" w:rsidR="00F959C4" w:rsidRDefault="00000000">
            <w:r>
              <w:t>€0.00</w:t>
            </w:r>
          </w:p>
        </w:tc>
      </w:tr>
      <w:tr w:rsidR="00F959C4" w14:paraId="67367479" w14:textId="77777777">
        <w:tc>
          <w:tcPr>
            <w:tcW w:w="4320" w:type="dxa"/>
          </w:tcPr>
          <w:p w14:paraId="1D5DB7EC" w14:textId="77777777" w:rsidR="00F959C4" w:rsidRDefault="00000000">
            <w:r>
              <w:t>BTW 21%</w:t>
            </w:r>
          </w:p>
        </w:tc>
        <w:tc>
          <w:tcPr>
            <w:tcW w:w="4320" w:type="dxa"/>
          </w:tcPr>
          <w:p w14:paraId="2F6595F4" w14:textId="77777777" w:rsidR="00F959C4" w:rsidRDefault="00000000">
            <w:r>
              <w:t>€0.00</w:t>
            </w:r>
          </w:p>
        </w:tc>
      </w:tr>
      <w:tr w:rsidR="00F959C4" w14:paraId="3D12DEC1" w14:textId="77777777">
        <w:tc>
          <w:tcPr>
            <w:tcW w:w="4320" w:type="dxa"/>
          </w:tcPr>
          <w:p w14:paraId="2F1F470F" w14:textId="77777777" w:rsidR="00F959C4" w:rsidRDefault="00000000">
            <w:r>
              <w:t>Totaal inclusief BTW</w:t>
            </w:r>
          </w:p>
        </w:tc>
        <w:tc>
          <w:tcPr>
            <w:tcW w:w="4320" w:type="dxa"/>
          </w:tcPr>
          <w:p w14:paraId="5DF5E303" w14:textId="77777777" w:rsidR="00F959C4" w:rsidRDefault="00000000">
            <w:r>
              <w:t>€0.00</w:t>
            </w:r>
          </w:p>
        </w:tc>
      </w:tr>
    </w:tbl>
    <w:p w14:paraId="17F864D6" w14:textId="77777777" w:rsidR="00F959C4" w:rsidRPr="00F5474F" w:rsidRDefault="00000000">
      <w:pPr>
        <w:rPr>
          <w:lang w:val="fr-BE"/>
        </w:rPr>
      </w:pPr>
      <w:r w:rsidRPr="00F5474F">
        <w:rPr>
          <w:lang w:val="fr-BE"/>
        </w:rPr>
        <w:br/>
        <w:t>Questions ? Contactez-nous via :</w:t>
      </w:r>
      <w:r w:rsidRPr="00F5474F">
        <w:rPr>
          <w:lang w:val="fr-BE"/>
        </w:rPr>
        <w:br/>
        <w:t>info@bedrijf.be</w:t>
      </w:r>
      <w:r w:rsidRPr="00F5474F">
        <w:rPr>
          <w:lang w:val="fr-BE"/>
        </w:rPr>
        <w:br/>
        <w:t>+32 00 00 00 00</w:t>
      </w:r>
    </w:p>
    <w:sectPr w:rsidR="00F959C4" w:rsidRPr="00F547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3651452">
    <w:abstractNumId w:val="8"/>
  </w:num>
  <w:num w:numId="2" w16cid:durableId="769395834">
    <w:abstractNumId w:val="6"/>
  </w:num>
  <w:num w:numId="3" w16cid:durableId="1855143577">
    <w:abstractNumId w:val="5"/>
  </w:num>
  <w:num w:numId="4" w16cid:durableId="1979844966">
    <w:abstractNumId w:val="4"/>
  </w:num>
  <w:num w:numId="5" w16cid:durableId="398140114">
    <w:abstractNumId w:val="7"/>
  </w:num>
  <w:num w:numId="6" w16cid:durableId="457796142">
    <w:abstractNumId w:val="3"/>
  </w:num>
  <w:num w:numId="7" w16cid:durableId="1028144973">
    <w:abstractNumId w:val="2"/>
  </w:num>
  <w:num w:numId="8" w16cid:durableId="1342589929">
    <w:abstractNumId w:val="1"/>
  </w:num>
  <w:num w:numId="9" w16cid:durableId="99702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E0741"/>
    <w:rsid w:val="00CB0664"/>
    <w:rsid w:val="00CE205A"/>
    <w:rsid w:val="00D51FD1"/>
    <w:rsid w:val="00DF38AC"/>
    <w:rsid w:val="00E1109F"/>
    <w:rsid w:val="00F5474F"/>
    <w:rsid w:val="00F959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3B0ED"/>
  <w14:defaultImageDpi w14:val="300"/>
  <w15:docId w15:val="{75113F09-5FC8-4B5A-ADCA-8E5A33BC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 Riskin</cp:lastModifiedBy>
  <cp:revision>3</cp:revision>
  <dcterms:created xsi:type="dcterms:W3CDTF">2026-03-11T10:12:00Z</dcterms:created>
  <dcterms:modified xsi:type="dcterms:W3CDTF">2026-03-11T10:19:00Z</dcterms:modified>
  <cp:category/>
</cp:coreProperties>
</file>