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A288" w14:textId="77777777" w:rsidR="00F959C4" w:rsidRPr="00DE281B" w:rsidRDefault="00000000">
      <w:pPr>
        <w:pStyle w:val="Titel"/>
      </w:pPr>
      <w:r>
        <w:t>INVOICE</w:t>
      </w:r>
    </w:p>
    <w:p w14:paraId="69F53430" w14:textId="77777777" w:rsidR="00F959C4" w:rsidRPr="00DE281B" w:rsidRDefault="00000000">
      <w:pPr>
        <w:pStyle w:val="Kop2"/>
      </w:pPr>
      <w:r>
        <w:t>Supplier</w:t>
      </w:r>
    </w:p>
    <w:p w14:paraId="7EE00E25" w14:textId="02AF4A85" w:rsidR="00F959C4" w:rsidRPr="00DE281B" w:rsidRDefault="00000000">
      <w:r>
        <w:t>Company name</w:t>
      </w:r>
      <w:r>
        <w:br/>
        <w:t>Street + number</w:t>
      </w:r>
      <w:r>
        <w:br/>
        <w:t>Postal code City</w:t>
      </w:r>
      <w:r>
        <w:br/>
      </w:r>
      <w:r>
        <w:br/>
        <w:t>VAT: BE0000.000.000</w:t>
      </w:r>
      <w:r>
        <w:br/>
        <w:t>IBAN: BE00 0000 0000 0000</w:t>
      </w:r>
      <w:r>
        <w:br/>
        <w:t>Company register: City</w:t>
      </w:r>
    </w:p>
    <w:p w14:paraId="748B932E" w14:textId="77777777" w:rsidR="00F959C4" w:rsidRDefault="00000000">
      <w:pPr>
        <w:pStyle w:val="Kop2"/>
      </w:pPr>
      <w:r>
        <w:t>Invoice details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959C4" w14:paraId="0A368858" w14:textId="77777777">
        <w:tc>
          <w:tcPr>
            <w:tcW w:w="4320" w:type="dxa"/>
          </w:tcPr>
          <w:p w14:paraId="299A41BA" w14:textId="77777777" w:rsidR="00F959C4" w:rsidRDefault="00000000">
            <w:r>
              <w:t>Factuurnummer</w:t>
            </w:r>
          </w:p>
        </w:tc>
        <w:tc>
          <w:tcPr>
            <w:tcW w:w="4320" w:type="dxa"/>
          </w:tcPr>
          <w:p w14:paraId="1DD83358" w14:textId="77777777" w:rsidR="00F959C4" w:rsidRDefault="00000000">
            <w:r>
              <w:t>Datum</w:t>
            </w:r>
          </w:p>
        </w:tc>
      </w:tr>
      <w:tr w:rsidR="00F959C4" w14:paraId="444D60BB" w14:textId="77777777">
        <w:tc>
          <w:tcPr>
            <w:tcW w:w="4320" w:type="dxa"/>
          </w:tcPr>
          <w:p w14:paraId="6919557C" w14:textId="77777777" w:rsidR="00F959C4" w:rsidRDefault="00000000">
            <w:r>
              <w:t>2026-001</w:t>
            </w:r>
          </w:p>
        </w:tc>
        <w:tc>
          <w:tcPr>
            <w:tcW w:w="4320" w:type="dxa"/>
          </w:tcPr>
          <w:p w14:paraId="0BF154C2" w14:textId="77777777" w:rsidR="00F959C4" w:rsidRDefault="00000000">
            <w:r>
              <w:t>01/01/2026</w:t>
            </w:r>
          </w:p>
        </w:tc>
      </w:tr>
    </w:tbl>
    <w:p w14:paraId="6784BFFF" w14:textId="77777777" w:rsidR="00F959C4" w:rsidRDefault="00000000">
      <w:pPr>
        <w:pStyle w:val="Kop2"/>
      </w:pPr>
      <w:r>
        <w:t>Bill to</w:t>
      </w:r>
    </w:p>
    <w:p w14:paraId="6AC68036" w14:textId="70E9330C" w:rsidR="00F959C4" w:rsidRPr="00DE281B" w:rsidRDefault="00000000">
      <w:r>
        <w:t>Customer name</w:t>
      </w:r>
      <w:r>
        <w:br/>
        <w:t>Company name</w:t>
      </w:r>
      <w:r>
        <w:br/>
        <w:t>Street + number</w:t>
      </w:r>
      <w:r>
        <w:br/>
        <w:t>Postal code</w:t>
      </w:r>
      <w:r w:rsidR="00DE281B">
        <w:t xml:space="preserve"> -</w:t>
      </w:r>
      <w:r>
        <w:t xml:space="preserve"> City</w:t>
      </w:r>
      <w:r>
        <w:br/>
        <w:t>VAT: BE0000.000.000</w:t>
      </w:r>
    </w:p>
    <w:p w14:paraId="5C318B01" w14:textId="77777777" w:rsidR="00F959C4" w:rsidRDefault="00000000">
      <w:pPr>
        <w:pStyle w:val="Kop2"/>
      </w:pPr>
      <w:r>
        <w:t>Invoice lines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F959C4" w14:paraId="7FDBC1D1" w14:textId="77777777">
        <w:tc>
          <w:tcPr>
            <w:tcW w:w="1728" w:type="dxa"/>
          </w:tcPr>
          <w:p w14:paraId="73AE9B13" w14:textId="77777777" w:rsidR="00F959C4" w:rsidRDefault="00000000">
            <w:r>
              <w:t>Omschrijving</w:t>
            </w:r>
          </w:p>
        </w:tc>
        <w:tc>
          <w:tcPr>
            <w:tcW w:w="1728" w:type="dxa"/>
          </w:tcPr>
          <w:p w14:paraId="0C800F75" w14:textId="77777777" w:rsidR="00F959C4" w:rsidRDefault="00000000">
            <w:r>
              <w:t>Aantal</w:t>
            </w:r>
          </w:p>
        </w:tc>
        <w:tc>
          <w:tcPr>
            <w:tcW w:w="1728" w:type="dxa"/>
          </w:tcPr>
          <w:p w14:paraId="27DDB02E" w14:textId="77777777" w:rsidR="00F959C4" w:rsidRDefault="00000000">
            <w:r>
              <w:t>Eenheidsprijs (excl.)</w:t>
            </w:r>
          </w:p>
        </w:tc>
        <w:tc>
          <w:tcPr>
            <w:tcW w:w="1728" w:type="dxa"/>
          </w:tcPr>
          <w:p w14:paraId="7EBCA2C8" w14:textId="77777777" w:rsidR="00F959C4" w:rsidRDefault="00000000">
            <w:r>
              <w:t>Totaal (excl.)</w:t>
            </w:r>
          </w:p>
        </w:tc>
        <w:tc>
          <w:tcPr>
            <w:tcW w:w="1728" w:type="dxa"/>
          </w:tcPr>
          <w:p w14:paraId="25BDDD33" w14:textId="77777777" w:rsidR="00F959C4" w:rsidRDefault="00000000">
            <w:r>
              <w:t>BTW %</w:t>
            </w:r>
          </w:p>
        </w:tc>
      </w:tr>
      <w:tr w:rsidR="00F959C4" w14:paraId="221C54FF" w14:textId="77777777">
        <w:tc>
          <w:tcPr>
            <w:tcW w:w="1728" w:type="dxa"/>
          </w:tcPr>
          <w:p w14:paraId="2CA77C64" w14:textId="77777777" w:rsidR="00F959C4" w:rsidRDefault="00000000">
            <w:r>
              <w:t>Omschrijving product/dienst</w:t>
            </w:r>
          </w:p>
        </w:tc>
        <w:tc>
          <w:tcPr>
            <w:tcW w:w="1728" w:type="dxa"/>
          </w:tcPr>
          <w:p w14:paraId="305BDFC5" w14:textId="77777777" w:rsidR="00F959C4" w:rsidRDefault="00000000">
            <w:r>
              <w:t>1</w:t>
            </w:r>
          </w:p>
        </w:tc>
        <w:tc>
          <w:tcPr>
            <w:tcW w:w="1728" w:type="dxa"/>
          </w:tcPr>
          <w:p w14:paraId="4FA4616E" w14:textId="77777777" w:rsidR="00F959C4" w:rsidRDefault="00000000">
            <w:r>
              <w:t>€0.00</w:t>
            </w:r>
          </w:p>
        </w:tc>
        <w:tc>
          <w:tcPr>
            <w:tcW w:w="1728" w:type="dxa"/>
          </w:tcPr>
          <w:p w14:paraId="703AA322" w14:textId="77777777" w:rsidR="00F959C4" w:rsidRDefault="00000000">
            <w:r>
              <w:t>€0.00</w:t>
            </w:r>
          </w:p>
        </w:tc>
        <w:tc>
          <w:tcPr>
            <w:tcW w:w="1728" w:type="dxa"/>
          </w:tcPr>
          <w:p w14:paraId="149137F4" w14:textId="77777777" w:rsidR="00F959C4" w:rsidRDefault="00000000">
            <w:r>
              <w:t>21%</w:t>
            </w:r>
          </w:p>
        </w:tc>
      </w:tr>
      <w:tr w:rsidR="00F959C4" w14:paraId="0A1EBF48" w14:textId="77777777">
        <w:tc>
          <w:tcPr>
            <w:tcW w:w="1728" w:type="dxa"/>
          </w:tcPr>
          <w:p w14:paraId="33F58DCF" w14:textId="77777777" w:rsidR="00F959C4" w:rsidRDefault="00000000">
            <w:r>
              <w:t>Omschrijving product/dienst</w:t>
            </w:r>
          </w:p>
        </w:tc>
        <w:tc>
          <w:tcPr>
            <w:tcW w:w="1728" w:type="dxa"/>
          </w:tcPr>
          <w:p w14:paraId="6E4E0980" w14:textId="77777777" w:rsidR="00F959C4" w:rsidRDefault="00000000">
            <w:r>
              <w:t>1</w:t>
            </w:r>
          </w:p>
        </w:tc>
        <w:tc>
          <w:tcPr>
            <w:tcW w:w="1728" w:type="dxa"/>
          </w:tcPr>
          <w:p w14:paraId="42CF6265" w14:textId="77777777" w:rsidR="00F959C4" w:rsidRDefault="00000000">
            <w:r>
              <w:t>€0.00</w:t>
            </w:r>
          </w:p>
        </w:tc>
        <w:tc>
          <w:tcPr>
            <w:tcW w:w="1728" w:type="dxa"/>
          </w:tcPr>
          <w:p w14:paraId="28FE8FF0" w14:textId="77777777" w:rsidR="00F959C4" w:rsidRDefault="00000000">
            <w:r>
              <w:t>€0.00</w:t>
            </w:r>
          </w:p>
        </w:tc>
        <w:tc>
          <w:tcPr>
            <w:tcW w:w="1728" w:type="dxa"/>
          </w:tcPr>
          <w:p w14:paraId="48E4BC75" w14:textId="77777777" w:rsidR="00F959C4" w:rsidRDefault="00000000">
            <w:r>
              <w:t>21%</w:t>
            </w:r>
          </w:p>
        </w:tc>
      </w:tr>
      <w:tr w:rsidR="00F959C4" w14:paraId="728331BE" w14:textId="77777777">
        <w:tc>
          <w:tcPr>
            <w:tcW w:w="1728" w:type="dxa"/>
          </w:tcPr>
          <w:p w14:paraId="589CDA69" w14:textId="77777777" w:rsidR="00F959C4" w:rsidRDefault="00000000">
            <w:r>
              <w:t>Omschrijving product/dienst</w:t>
            </w:r>
          </w:p>
        </w:tc>
        <w:tc>
          <w:tcPr>
            <w:tcW w:w="1728" w:type="dxa"/>
          </w:tcPr>
          <w:p w14:paraId="1473E343" w14:textId="77777777" w:rsidR="00F959C4" w:rsidRDefault="00000000">
            <w:r>
              <w:t>1</w:t>
            </w:r>
          </w:p>
        </w:tc>
        <w:tc>
          <w:tcPr>
            <w:tcW w:w="1728" w:type="dxa"/>
          </w:tcPr>
          <w:p w14:paraId="3CE23125" w14:textId="77777777" w:rsidR="00F959C4" w:rsidRDefault="00000000">
            <w:r>
              <w:t>€0.00</w:t>
            </w:r>
          </w:p>
        </w:tc>
        <w:tc>
          <w:tcPr>
            <w:tcW w:w="1728" w:type="dxa"/>
          </w:tcPr>
          <w:p w14:paraId="4C842DEF" w14:textId="77777777" w:rsidR="00F959C4" w:rsidRDefault="00000000">
            <w:r>
              <w:t>€0.00</w:t>
            </w:r>
          </w:p>
        </w:tc>
        <w:tc>
          <w:tcPr>
            <w:tcW w:w="1728" w:type="dxa"/>
          </w:tcPr>
          <w:p w14:paraId="05E30D55" w14:textId="77777777" w:rsidR="00F959C4" w:rsidRDefault="00000000">
            <w:r>
              <w:t>21%</w:t>
            </w:r>
          </w:p>
        </w:tc>
      </w:tr>
    </w:tbl>
    <w:p w14:paraId="2E184B3F" w14:textId="77777777" w:rsidR="00F959C4" w:rsidRDefault="00000000">
      <w:pPr>
        <w:pStyle w:val="Kop2"/>
      </w:pPr>
      <w:r>
        <w:t>Totals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959C4" w14:paraId="06D7BC41" w14:textId="77777777">
        <w:tc>
          <w:tcPr>
            <w:tcW w:w="4320" w:type="dxa"/>
          </w:tcPr>
          <w:p w14:paraId="750B8839" w14:textId="77777777" w:rsidR="00F959C4" w:rsidRDefault="00000000">
            <w:r>
              <w:t>Totaal exclusief BTW</w:t>
            </w:r>
          </w:p>
        </w:tc>
        <w:tc>
          <w:tcPr>
            <w:tcW w:w="4320" w:type="dxa"/>
          </w:tcPr>
          <w:p w14:paraId="5675F8D4" w14:textId="77777777" w:rsidR="00F959C4" w:rsidRDefault="00000000">
            <w:r>
              <w:t>€0.00</w:t>
            </w:r>
          </w:p>
        </w:tc>
      </w:tr>
      <w:tr w:rsidR="00F959C4" w14:paraId="67367479" w14:textId="77777777">
        <w:tc>
          <w:tcPr>
            <w:tcW w:w="4320" w:type="dxa"/>
          </w:tcPr>
          <w:p w14:paraId="1D5DB7EC" w14:textId="77777777" w:rsidR="00F959C4" w:rsidRDefault="00000000">
            <w:r>
              <w:t>BTW 21%</w:t>
            </w:r>
          </w:p>
        </w:tc>
        <w:tc>
          <w:tcPr>
            <w:tcW w:w="4320" w:type="dxa"/>
          </w:tcPr>
          <w:p w14:paraId="2F6595F4" w14:textId="77777777" w:rsidR="00F959C4" w:rsidRDefault="00000000">
            <w:r>
              <w:t>€0.00</w:t>
            </w:r>
          </w:p>
        </w:tc>
      </w:tr>
      <w:tr w:rsidR="00F959C4" w14:paraId="3D12DEC1" w14:textId="77777777">
        <w:tc>
          <w:tcPr>
            <w:tcW w:w="4320" w:type="dxa"/>
          </w:tcPr>
          <w:p w14:paraId="2F1F470F" w14:textId="77777777" w:rsidR="00F959C4" w:rsidRDefault="00000000">
            <w:r>
              <w:t>Totaal inclusief BTW</w:t>
            </w:r>
          </w:p>
        </w:tc>
        <w:tc>
          <w:tcPr>
            <w:tcW w:w="4320" w:type="dxa"/>
          </w:tcPr>
          <w:p w14:paraId="5DF5E303" w14:textId="77777777" w:rsidR="00F959C4" w:rsidRDefault="00000000">
            <w:r>
              <w:t>€0.00</w:t>
            </w:r>
          </w:p>
        </w:tc>
      </w:tr>
    </w:tbl>
    <w:p w14:paraId="17F864D6" w14:textId="77777777" w:rsidR="00F959C4" w:rsidRPr="00E1109F" w:rsidRDefault="00000000">
      <w:pPr>
        <w:rPr>
          <w:lang w:val="nl-BE"/>
        </w:rPr>
      </w:pPr>
      <w:r>
        <w:br/>
        <w:t>Questions? Contact us via:</w:t>
      </w:r>
      <w:r>
        <w:br/>
        <w:t>info@bedrijf.be</w:t>
      </w:r>
      <w:r>
        <w:br/>
        <w:t>+32 00 00 00 00</w:t>
      </w:r>
    </w:p>
    <w:sectPr w:rsidR="00F959C4" w:rsidRPr="00E110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3651452">
    <w:abstractNumId w:val="8"/>
  </w:num>
  <w:num w:numId="2" w16cid:durableId="769395834">
    <w:abstractNumId w:val="6"/>
  </w:num>
  <w:num w:numId="3" w16cid:durableId="1855143577">
    <w:abstractNumId w:val="5"/>
  </w:num>
  <w:num w:numId="4" w16cid:durableId="1979844966">
    <w:abstractNumId w:val="4"/>
  </w:num>
  <w:num w:numId="5" w16cid:durableId="398140114">
    <w:abstractNumId w:val="7"/>
  </w:num>
  <w:num w:numId="6" w16cid:durableId="457796142">
    <w:abstractNumId w:val="3"/>
  </w:num>
  <w:num w:numId="7" w16cid:durableId="1028144973">
    <w:abstractNumId w:val="2"/>
  </w:num>
  <w:num w:numId="8" w16cid:durableId="1342589929">
    <w:abstractNumId w:val="1"/>
  </w:num>
  <w:num w:numId="9" w16cid:durableId="99702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E0741"/>
    <w:rsid w:val="00CB0664"/>
    <w:rsid w:val="00CE205A"/>
    <w:rsid w:val="00D51FD1"/>
    <w:rsid w:val="00DE281B"/>
    <w:rsid w:val="00DF38AC"/>
    <w:rsid w:val="00E1109F"/>
    <w:rsid w:val="00F959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3B0ED"/>
  <w14:defaultImageDpi w14:val="300"/>
  <w15:docId w15:val="{75113F09-5FC8-4B5A-ADCA-8E5A33BC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 Riskin</cp:lastModifiedBy>
  <cp:revision>3</cp:revision>
  <dcterms:created xsi:type="dcterms:W3CDTF">2026-03-11T10:12:00Z</dcterms:created>
  <dcterms:modified xsi:type="dcterms:W3CDTF">2026-03-11T10:19:00Z</dcterms:modified>
  <cp:category/>
</cp:coreProperties>
</file>